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5-648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-01-2025-002482-71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Русина Василия Ивановича, </w:t>
      </w:r>
      <w:r>
        <w:rPr>
          <w:rStyle w:val="cat-User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РФ, русским языком владеет в перево</w:t>
      </w:r>
      <w:r>
        <w:rPr>
          <w:rFonts w:ascii="Times New Roman" w:eastAsia="Times New Roman" w:hAnsi="Times New Roman" w:cs="Times New Roman"/>
          <w:sz w:val="28"/>
          <w:szCs w:val="28"/>
        </w:rPr>
        <w:t>дчике не нуждается, проживающего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нут Русин В.И.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подъезде </w:t>
      </w:r>
      <w:r>
        <w:rPr>
          <w:rStyle w:val="cat-UserDefinedgrp-31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грязная)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разговоре исходил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неустойчивость тела,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т.е. в 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Русин В.И.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Русина В.И.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266851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11.05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Русина В.И.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Щупаченко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Русина В.И.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Русина Василия Ивановича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четверо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11.05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20:15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5-648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9">
    <w:name w:val="cat-UserDefined grp-27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30rplc-16">
    <w:name w:val="cat-UserDefined grp-30 rplc-16"/>
    <w:basedOn w:val="DefaultParagraphFont"/>
  </w:style>
  <w:style w:type="character" w:customStyle="1" w:styleId="cat-UserDefinedgrp-31rplc-21">
    <w:name w:val="cat-UserDefined grp-3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